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Неъматовой </w:t>
      </w:r>
      <w:r>
        <w:rPr>
          <w:rFonts w:ascii="Times New Roman" w:eastAsia="Times New Roman" w:hAnsi="Times New Roman" w:cs="Times New Roman"/>
          <w:sz w:val="28"/>
          <w:szCs w:val="28"/>
        </w:rPr>
        <w:t>Сурайе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Забиржоновны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Неъматова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18810586240704042288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Неъматова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Неъматовой С.З.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Неъматовой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04.07.2024 № 18810586240704042288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Неъматовой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Неъматовой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Неъмат</w:t>
      </w:r>
      <w:r>
        <w:rPr>
          <w:rFonts w:ascii="Times New Roman" w:eastAsia="Times New Roman" w:hAnsi="Times New Roman" w:cs="Times New Roman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Сурайе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Забиржоновну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0412365400665008942520129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